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书名：中国私家藏画丛书  白云浩卷</w:t>
      </w:r>
    </w:p>
    <w:p>
      <w:r>
        <w:t>作者：刘斌武主编</w:t>
      </w:r>
    </w:p>
    <w:p>
      <w:r>
        <w:t>出版社：石家庄:河北美术出版社,2014.01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中国私家藏画丛书  白云浩卷 评论地址：https://www.jiaokey.com/book/detail/14312489.html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