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书名：多奇传说  第3集  误闯猿人谷</w:t>
      </w:r>
    </w:p>
    <w:p>
      <w:r>
        <w:t>作者：广州市奥博文化传播有限公司改编；王小平著</w:t>
      </w:r>
    </w:p>
    <w:p>
      <w:r>
        <w:t>出版社：贵阳:贵州教育出版社,2014.07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多奇传说  第3集  误闯猿人谷 评论地址：https://www.jiaokey.com/book/detail/14312460.html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