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书名：当代学习理论十三讲</w:t>
      </w:r>
    </w:p>
    <w:p>
      <w:r>
        <w:t>作者：李璐，云年奉编著</w:t>
      </w:r>
    </w:p>
    <w:p>
      <w:r>
        <w:t>出版社：北京:中国商业出版社,2016.09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当代学习理论十三讲 评论地址：https://www.jiaokey.com/book/detail/14312449.html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