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科学  小班  下  1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科学  小班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本书出售、求购地址：https://www.jiaokey.com/book/detail/14312433.html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科学  小班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