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新编幼儿多元智能开发课本  艺术  小班  上  1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新编幼儿多元智能开发课本  艺术  小班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本书出售、求购地址：https://www.jiaokey.com/book/detail/14312423.html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关键词搜索：https://www.jiaokey.com/tag/新编幼儿多元智能开发课本  艺术  小班  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