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教师与幼儿成功沟通细节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教师与幼儿成功沟通细节 评论地址：https://www.jiaokey.com/book/detail/14312417.html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