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熊出没  多元智能训练进阶篇  2  5-6岁</w:t>
      </w:r>
    </w:p>
    <w:p>
      <w:r>
        <w:rPr>
          <w:rFonts w:ascii="宋体" w:hAnsi="宋体" w:eastAsia="宋体"/>
          <w:sz w:val="24"/>
        </w:rPr>
        <w:t>陈海涛，曹有章编著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616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123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616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熊出没  多元智能训练进阶篇  2  5-6岁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陈海涛，曹有章编著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智力开发-学前教育-教学参考资料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本书出售、求购地址：https://www.jiaokey.com/book/detail/14312392.html</w:t>
      </w:r>
    </w:p>
    <w:p>
      <w:r>
        <w:t>更多相关图书推荐：https://www.jiaokey.com</w:t>
      </w:r>
    </w:p>
    <w:p>
      <w:r>
        <w:t>陈海涛，曹有章编著 其他作品：https://www.jiaokey.com/tag/陈海涛，曹有章编著.html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关键词搜索：https://www.jiaokey.com/tag/智力开发-学前教育-教学参考资料.html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