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新视界幼儿园管理  卷4  共育视域下的幼儿园教育资源</w:t>
      </w:r>
    </w:p>
    <w:p>
      <w:r>
        <w:rPr>
          <w:rFonts w:ascii="宋体" w:hAnsi="宋体" w:eastAsia="宋体"/>
          <w:sz w:val="24"/>
        </w:rPr>
        <w:t>陶波，吴慧源著；孙杰远总主编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新视界幼儿园管理  卷4  共育视域下的幼儿园教育资源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陶波，吴慧源著；孙杰远总主编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本书出售、求购地址：https://www.jiaokey.com/book/detail/14312389.html</w:t>
      </w:r>
    </w:p>
    <w:p>
      <w:r>
        <w:t>更多相关图书推荐：https://www.jiaokey.com</w:t>
      </w:r>
    </w:p>
    <w:p>
      <w:r>
        <w:t>陶波，吴慧源著；孙杰远总主编 其他作品：https://www.jiaokey.com/tag/陶波，吴慧源著；孙杰远总主编.html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关键词搜索：https://www.jiaokey.com/tag/新视界幼儿园管理  卷4  共育视域下的幼儿园教育资源.html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