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新视界幼儿园管理  卷3  质量前提下的幼儿园保育  教育与游戏</w:t>
      </w:r>
    </w:p>
    <w:p>
      <w:r>
        <w:rPr>
          <w:rFonts w:ascii="宋体" w:hAnsi="宋体" w:eastAsia="宋体"/>
          <w:sz w:val="24"/>
        </w:rPr>
        <w:t>冯季林著；孙杰远总主编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新视界幼儿园管理  卷3  质量前提下的幼儿园保育  教育与游戏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冯季林著；孙杰远总主编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本书出售、求购地址：https://www.jiaokey.com/book/detail/14312388.html</w:t>
      </w:r>
    </w:p>
    <w:p>
      <w:r>
        <w:t>更多相关图书推荐：https://www.jiaokey.com</w:t>
      </w:r>
    </w:p>
    <w:p>
      <w:r>
        <w:t>冯季林著；孙杰远总主编 其他作品：https://www.jiaokey.com/tag/冯季林著；孙杰远总主编.html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关键词搜索：https://www.jiaokey.com/tag/新视界幼儿园管理  卷3  质量前提下的幼儿园保育  教育与游戏.html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