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书名：简笔画</w:t>
      </w:r>
    </w:p>
    <w:p>
      <w:r>
        <w:t>作者：色楞格主编</w:t>
      </w:r>
    </w:p>
    <w:p>
      <w:r>
        <w:t>出版社：北京:北京邮电大学出版社,2016.06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简笔画 评论地址：https://www.jiaokey.com/book/detail/14312385.html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