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小小牛顿幼儿馆  08  东西的里面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小小牛顿幼儿馆  08  东西的里面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本书出售、求购地址：https://www.jiaokey.com/book/detail/14312384.html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关键词搜索：https://www.jiaokey.com/tag/小小牛顿幼儿馆  08  东西的里面.html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