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数字化实验与中学化学教学深度融合</w:t>
      </w:r>
    </w:p>
    <w:p>
      <w:r>
        <w:rPr>
          <w:rFonts w:ascii="宋体" w:hAnsi="宋体" w:eastAsia="宋体"/>
          <w:sz w:val="24"/>
        </w:rPr>
        <w:t>夏建华主编；范广伟，李新义，杨明生等副主编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数字化实验与中学化学教学深度融合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夏建华主编；范广伟，李新义，杨明生等副主编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本书出售、求购地址：https://www.jiaokey.com/book/detail/14312378.html</w:t>
      </w:r>
    </w:p>
    <w:p>
      <w:r>
        <w:t>更多相关图书推荐：https://www.jiaokey.com</w:t>
      </w:r>
    </w:p>
    <w:p>
      <w:r>
        <w:t>夏建华主编；范广伟，李新义，杨明生等副主编 其他作品：https://www.jiaokey.com/tag/夏建华主编；范广伟，李新义，杨明生等副主编.html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关键词搜索：https://www.jiaokey.com/tag/数字化实验与中学化学教学深度融合.html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