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书名：电影专业教育研究</w:t>
      </w:r>
    </w:p>
    <w:p>
      <w:r>
        <w:t>作者：张会军著</w:t>
      </w:r>
    </w:p>
    <w:p>
      <w:r>
        <w:t>出版社：北京:中国电影出版社,2014.12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电影专业教育研究 评论地址：https://www.jiaokey.com/book/detail/14312356.html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