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  视唱  练耳</w:t>
      </w:r>
    </w:p>
    <w:p>
      <w:r>
        <w:t>作者：刘岚主编；李园园，逄锦山副主编</w:t>
      </w:r>
    </w:p>
    <w:p>
      <w:r>
        <w:t>出版社：北京:北京邮电大学出版社,2015.01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乐理  视唱  练耳 评论地址：https://www.jiaokey.com/book/detail/14312350.html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