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心烛  构建具有高职特色的大学生思想政治工作体系</w:t>
      </w:r>
    </w:p>
    <w:p>
      <w:r>
        <w:rPr>
          <w:rFonts w:ascii="宋体" w:hAnsi="宋体" w:eastAsia="宋体"/>
          <w:sz w:val="24"/>
        </w:rPr>
        <w:t>李德敏，易建平，胡珍芬主编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心烛  构建具有高职特色的大学生思想政治工作体系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李德敏，易建平，胡珍芬主编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本书出售、求购地址：https://www.jiaokey.com/book/detail/14312340.html</w:t>
      </w:r>
    </w:p>
    <w:p>
      <w:r>
        <w:t>更多相关图书推荐：https://www.jiaokey.com</w:t>
      </w:r>
    </w:p>
    <w:p>
      <w:r>
        <w:t>李德敏，易建平，胡珍芬主编 其他作品：https://www.jiaokey.com/tag/李德敏，易建平，胡珍芬主编.html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关键词搜索：https://www.jiaokey.com/tag/心烛  构建具有高职特色的大学生思想政治工作体系.html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