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  图文珍藏版  第3册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  图文珍藏版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本书出售、求购地址：https://www.jiaokey.com/book/detail/14312306.html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关键词搜索：https://www.jiaokey.com/tag/鲁迅文集  图文珍藏版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