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书名：岳麓书院名人传</w:t>
      </w:r>
    </w:p>
    <w:p>
      <w:r>
        <w:t>作者：陈谷嘉主编</w:t>
      </w:r>
    </w:p>
    <w:p>
      <w:r>
        <w:t>出版社：长沙：湖南大学出版社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岳麓书院名人传 评论地址：https://www.jiaokey.com/book/detail/14312299.html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