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民国碎片  文人篇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民国碎片  文人篇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本书出售、求购地址：https://www.jiaokey.com/book/detail/14312298.html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关键词搜索：https://www.jiaokey.com/tag/民国碎片  文人篇.html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