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书名：立体裁剪与制板</w:t>
      </w:r>
    </w:p>
    <w:p>
      <w:r>
        <w:t>作者：王耐若主编；吴冰，张秀芳，姚作进副主编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总页数：194</w:t>
      </w:r>
    </w:p>
    <w:p>
      <w:r>
        <w:t>更多请访问教客网: www.jiaokey.com</w:t>
      </w:r>
    </w:p>
    <w:p>
      <w:r>
        <w:t>立体裁剪与制板 评论地址：https://www.jiaokey.com/book/detail/14312291.html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