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国家执业药师资格考试辅导讲义  药学专业知识  2  2017版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国家执业药师资格考试辅导讲义  药学专业知识  2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本书出售、求购地址：https://www.jiaokey.com/book/detail/14312271.html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关键词搜索：https://www.jiaokey.com/tag/国家执业药师资格考试辅导讲义  药学专业知识  2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