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步印彩色世界儿童文学名著  05  王子与贫儿</w:t>
      </w:r>
    </w:p>
    <w:p>
      <w:r>
        <w:rPr>
          <w:rFonts w:ascii="宋体" w:hAnsi="宋体" w:eastAsia="宋体"/>
          <w:sz w:val="24"/>
        </w:rPr>
        <w:t>（美）马克·吐温著；（意）阿尔奇尔绘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步印彩色世界儿童文学名著  05  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（美）马克·吐温著；（意）阿尔奇尔绘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本书出售、求购地址：https://www.jiaokey.com/book/detail/14312229.html</w:t>
      </w:r>
    </w:p>
    <w:p>
      <w:r>
        <w:t>更多相关图书推荐：https://www.jiaokey.com</w:t>
      </w:r>
    </w:p>
    <w:p>
      <w:r>
        <w:t>（美）马克·吐温著；（意）阿尔奇尔绘 其他作品：https://www.jiaokey.com/tag/（美）马克·吐温著；（意）阿尔奇尔绘.html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关键词搜索：https://www.jiaokey.com/tag/步印彩色世界儿童文学名著  05  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