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轻阅读书系  红烛·死水</w:t>
      </w:r>
    </w:p>
    <w:p>
      <w:r>
        <w:rPr>
          <w:rFonts w:ascii="宋体" w:hAnsi="宋体" w:eastAsia="宋体"/>
          <w:sz w:val="24"/>
        </w:rPr>
        <w:t>闻一多著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2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轻阅读书系  红烛·死水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本书出售、求购地址：https://www.jiaokey.com/book/detail/14312228.html</w:t>
      </w:r>
    </w:p>
    <w:p>
      <w:r>
        <w:t>更多相关图书推荐：https://www.jiaokey.com</w:t>
      </w:r>
    </w:p>
    <w:p>
      <w:r>
        <w:t>闻一多著 其他作品：https://www.jiaokey.com/tag/闻一多著.html</w:t>
      </w:r>
    </w:p>
    <w:p>
      <w:r>
        <w:t>沈阳:万卷出版公司,2015.06 出版图书：https://www.jiaokey.com/tag/沈阳:万卷出版公司,2015.06.html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