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写给儿童的启蒙经典  06  幼学琼林</w:t>
      </w:r>
    </w:p>
    <w:p>
      <w:r>
        <w:rPr>
          <w:rFonts w:ascii="宋体" w:hAnsi="宋体" w:eastAsia="宋体"/>
          <w:sz w:val="24"/>
        </w:rPr>
        <w:t>华一书局编著；陈士侯绘画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写给儿童的启蒙经典  06  幼学琼林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华一书局编著；陈士侯绘画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贵阳:贵州教育出版社,2016.04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本书出售、求购地址：https://www.jiaokey.com/book/detail/14312222.html</w:t>
      </w:r>
    </w:p>
    <w:p>
      <w:r>
        <w:t>更多相关图书推荐：https://www.jiaokey.com</w:t>
      </w:r>
    </w:p>
    <w:p>
      <w:r>
        <w:t>华一书局编著；陈士侯绘画 其他作品：https://www.jiaokey.com/tag/华一书局编著；陈士侯绘画.html</w:t>
      </w:r>
    </w:p>
    <w:p>
      <w:r>
        <w:t>贵阳:贵州教育出版社,2016.04 出版图书：https://www.jiaokey.com/tag/贵阳:贵州教育出版社,2016.04.html</w:t>
      </w:r>
    </w:p>
    <w:p>
      <w:r>
        <w:t>关键词搜索：https://www.jiaokey.com/tag/古汉语-启蒙读物.html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