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写给儿童的启蒙经典  05  朱子治家格言  附  正气歌</w:t>
      </w:r>
    </w:p>
    <w:p>
      <w:r>
        <w:rPr>
          <w:rFonts w:ascii="宋体" w:hAnsi="宋体" w:eastAsia="宋体"/>
          <w:sz w:val="24"/>
        </w:rPr>
        <w:t>华一书局编著；陈士侯绘画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写给儿童的启蒙经典  05  朱子治家格言  附  正气歌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华一书局编著；陈士侯绘画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本书出售、求购地址：https://www.jiaokey.com/book/detail/14312221.html</w:t>
      </w:r>
    </w:p>
    <w:p>
      <w:r>
        <w:t>更多相关图书推荐：https://www.jiaokey.com</w:t>
      </w:r>
    </w:p>
    <w:p>
      <w:r>
        <w:t>华一书局编著；陈士侯绘画 其他作品：https://www.jiaokey.com/tag/华一书局编著；陈士侯绘画.html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关键词搜索：https://www.jiaokey.com/tag/写给儿童的启蒙经典  05  朱子治家格言  附  正气歌.html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