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知  礼  是诠释古代社稷的密码</w:t>
      </w:r>
    </w:p>
    <w:p>
      <w:r>
        <w:rPr>
          <w:rFonts w:ascii="宋体" w:hAnsi="宋体" w:eastAsia="宋体"/>
          <w:sz w:val="24"/>
        </w:rPr>
        <w:t>（西汉）戴德，（西汉）戴圣著；杨靖，李昆仑编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知  礼  是诠释古代社稷的密码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（西汉）戴德，（西汉）戴圣著；杨靖，李昆仑编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本书出售、求购地址：https://www.jiaokey.com/book/detail/14312196.html</w:t>
      </w:r>
    </w:p>
    <w:p>
      <w:r>
        <w:t>更多相关图书推荐：https://www.jiaokey.com</w:t>
      </w:r>
    </w:p>
    <w:p>
      <w:r>
        <w:t>（西汉）戴德，（西汉）戴圣著；杨靖，李昆仑编 其他作品：https://www.jiaokey.com/tag/（西汉）戴德，（西汉）戴圣著；杨靖，李昆仑编.html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关键词搜索：https://www.jiaokey.com/tag/礼仪-中国-古代.html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