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书名：盘锦牵手和布克赛尔</w:t>
      </w:r>
    </w:p>
    <w:p>
      <w:r>
        <w:t>作者：王嘉宁，尹晓辉编著</w:t>
      </w:r>
    </w:p>
    <w:p>
      <w:r>
        <w:t>出版社：北京：九州出版社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盘锦牵手和布克赛尔 评论地址：https://www.jiaokey.com/book/detail/14312191.html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