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全民阅读提升版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本书出售、求购地址：https://www.jiaokey.com/book/detail/14312179.html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关键词搜索：https://www.jiaokey.com/tag/三国演义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