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电视剧《一触即发》原著小说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电视剧《一触即发》原著小说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本书出售、求购地址：https://www.jiaokey.com/book/detail/14312150.html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关键词搜索：https://www.jiaokey.com/tag/电视剧《一触即发》原著小说.html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