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安龙故事  2</w:t>
      </w:r>
    </w:p>
    <w:p>
      <w:r>
        <w:rPr>
          <w:rFonts w:ascii="宋体" w:hAnsi="宋体" w:eastAsia="宋体"/>
          <w:sz w:val="24"/>
        </w:rPr>
        <w:t>安龙在筑乡友联谊会，安龙县政协文史委员会编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安龙故事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安龙在筑乡友联谊会，安龙县政协文史委员会编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本书出售、求购地址：https://www.jiaokey.com/book/detail/14312142.html</w:t>
      </w:r>
    </w:p>
    <w:p>
      <w:r>
        <w:t>更多相关图书推荐：https://www.jiaokey.com</w:t>
      </w:r>
    </w:p>
    <w:p>
      <w:r>
        <w:t>安龙在筑乡友联谊会，安龙县政协文史委员会编 其他作品：https://www.jiaokey.com/tag/安龙在筑乡友联谊会，安龙县政协文史委员会编.html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关键词搜索：https://www.jiaokey.com/tag/安龙故事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