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书名：听话与说话</w:t>
      </w:r>
    </w:p>
    <w:p>
      <w:r>
        <w:t>作者：郑艾明主编；张孟军，邱晓丽副主编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听话与说话 评论地址：https://www.jiaokey.com/book/detail/14312127.html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