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书名：内论怀古  2  内经逐句</w:t>
      </w:r>
    </w:p>
    <w:p>
      <w:r>
        <w:t>作者：李国栋著</w:t>
      </w:r>
    </w:p>
    <w:p>
      <w:r>
        <w:t>出版社：北京:九州出版社,2016.09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内论怀古  2  内经逐句 评论地址：https://www.jiaokey.com/book/detail/14312110.html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