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《本草纲目》中药养生速查全书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《本草纲目》中药养生速查全书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本书出售、求购地址：https://www.jiaokey.com/book/detail/14312103.html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关键词搜索：https://www.jiaokey.com/tag/《本草纲目》-养生（中医）.html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