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  老祖宗传下来的灵丹妙药</w:t>
      </w:r>
    </w:p>
    <w:p>
      <w:r>
        <w:t>作者：李叶编著</w:t>
      </w:r>
    </w:p>
    <w:p>
      <w:r>
        <w:t>出版社：北京联合出版公司,2016.09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老偏方  老祖宗传下来的灵丹妙药 评论地址：https://www.jiaokey.com/book/detail/14312102.html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