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不可不知的文学常识  世界卷</w:t>
      </w:r>
    </w:p>
    <w:p>
      <w:r>
        <w:rPr>
          <w:rFonts w:ascii="宋体" w:hAnsi="宋体" w:eastAsia="宋体"/>
          <w:sz w:val="24"/>
        </w:rPr>
        <w:t>徐峙，曾双余编著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不可不知的文学常识  世界卷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徐峙，曾双余编著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本书出售、求购地址：https://www.jiaokey.com/book/detail/14312092.html</w:t>
      </w:r>
    </w:p>
    <w:p>
      <w:r>
        <w:t>更多相关图书推荐：https://www.jiaokey.com</w:t>
      </w:r>
    </w:p>
    <w:p>
      <w:r>
        <w:t>徐峙，曾双余编著 其他作品：https://www.jiaokey.com/tag/徐峙，曾双余编著.html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关键词搜索：https://www.jiaokey.com/tag/不可不知的文学常识  世界卷.html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