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书名：燕子号与亚马逊号  蟹岛寻宝  3</w:t>
      </w:r>
    </w:p>
    <w:p>
      <w:r>
        <w:t>作者：（英）亚瑟·兰瑟姆著；刘小群译</w:t>
      </w:r>
    </w:p>
    <w:p>
      <w:r>
        <w:t>出版社：贵阳:贵州人民出版社,2013.02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燕子号与亚马逊号  蟹岛寻宝  3 评论地址：https://www.jiaokey.com/book/detail/14312080.html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