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田入心扉  下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田入心扉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本书出售、求购地址：https://www.jiaokey.com/book/detail/14312048.html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关键词搜索：https://www.jiaokey.com/tag/田入心扉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