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书名：如何制作手工字</w:t>
      </w:r>
    </w:p>
    <w:p>
      <w:r>
        <w:t>作者：善本出版有限公司编著</w:t>
      </w:r>
    </w:p>
    <w:p>
      <w:r>
        <w:t>出版社：武汉:华中科技大学出版社,2016.11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如何制作手工字 评论地址：https://www.jiaokey.com/book/detail/14312020.html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