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庆祝中华人民共和国成立65周年内蒙古自治区美术作品集  1949-2014</w:t>
      </w:r>
    </w:p>
    <w:p>
      <w:r>
        <w:rPr>
          <w:rFonts w:ascii="宋体" w:hAnsi="宋体" w:eastAsia="宋体"/>
          <w:sz w:val="24"/>
        </w:rPr>
        <w:t>乌兰，周荣生主编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庆祝中华人民共和国成立65周年内蒙古自治区美术作品集  1949-2014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乌兰，周荣生主编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本书出售、求购地址：https://www.jiaokey.com/book/detail/14312015.html</w:t>
      </w:r>
    </w:p>
    <w:p>
      <w:r>
        <w:t>更多相关图书推荐：https://www.jiaokey.com</w:t>
      </w:r>
    </w:p>
    <w:p>
      <w:r>
        <w:t>乌兰，周荣生主编 其他作品：https://www.jiaokey.com/tag/乌兰，周荣生主编.html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关键词搜索：https://www.jiaokey.com/tag/庆祝中华人民共和国成立65周年内蒙古自治区美术作品集  1949-2014.html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