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图画讲故事  动漫画与绘本基本技法</w:t>
      </w:r>
    </w:p>
    <w:p>
      <w:r>
        <w:rPr>
          <w:rFonts w:ascii="宋体" w:hAnsi="宋体" w:eastAsia="宋体"/>
          <w:sz w:val="24"/>
        </w:rPr>
        <w:t>龙念南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图画讲故事  动漫画与绘本基本技法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本书出售、求购地址：https://www.jiaokey.com/book/detail/14312007.html</w:t>
      </w:r>
    </w:p>
    <w:p>
      <w:r>
        <w:t>更多相关图书推荐：https://www.jiaokey.com</w:t>
      </w:r>
    </w:p>
    <w:p>
      <w:r>
        <w:t>龙念南 其他作品：https://www.jiaokey.com/tag/龙念南.html</w:t>
      </w:r>
    </w:p>
    <w:p>
      <w:r>
        <w:t>关键词搜索：https://www.jiaokey.com/tag/图画讲故事  动漫画与绘本基本技法.html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