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荣宝斋藏册页  任熊人物册</w:t>
      </w:r>
    </w:p>
    <w:p>
      <w:r>
        <w:rPr>
          <w:rFonts w:ascii="宋体" w:hAnsi="宋体" w:eastAsia="宋体"/>
          <w:sz w:val="24"/>
        </w:rPr>
        <w:t>任熊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荣宝斋藏册页  任熊人物册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9787500314660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中国画-作品集-中国-人物画-清代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本书为任熊人物册，供绘画爱好者欣赏。</w:t>
      </w:r>
    </w:p>
    <w:p/>
    <w:p>
      <w:r>
        <w:t>本书出售、求购地址：https://www.jiaokey.com/book/detail/14311996.html</w:t>
      </w:r>
    </w:p>
    <w:p>
      <w:r>
        <w:t>更多中国画图书推荐：https://www.jiaokey.com</w:t>
      </w:r>
    </w:p>
    <w:p>
      <w:r>
        <w:t>任熊 其他作品：https://www.jiaokey.com/tag/任熊.html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关键词搜索：https://www.jiaokey.com/tag/中国画-作品集-中国-人物画-清代.html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