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书名：齐白石花鸟草虫鱼画谱  名家课徒稿临本</w:t>
      </w:r>
    </w:p>
    <w:p>
      <w:r>
        <w:t>作者：齐白石绘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齐白石花鸟草虫鱼画谱  名家课徒稿临本 评论地址：https://www.jiaokey.com/book/detail/14311994.html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