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描红  梵·高×德加×修拉×雷诺阿×毕沙罗×素描精选</w:t>
      </w:r>
    </w:p>
    <w:p>
      <w:r>
        <w:rPr>
          <w:rFonts w:ascii="宋体" w:hAnsi="宋体" w:eastAsia="宋体"/>
          <w:sz w:val="24"/>
        </w:rPr>
        <w:t>灌木文化主编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描红  梵·高×德加×修拉×雷诺阿×毕沙罗×素描精选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本书出售、求购地址：https://www.jiaokey.com/book/detail/14311992.html</w:t>
      </w:r>
    </w:p>
    <w:p>
      <w:r>
        <w:t>更多相关图书推荐：https://www.jiaokey.com</w:t>
      </w:r>
    </w:p>
    <w:p>
      <w:r>
        <w:t>灌木文化主编 其他作品：https://www.jiaokey.com/tag/灌木文化主编.html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关键词搜索：https://www.jiaokey.com/tag/描红  梵·高×德加×修拉×雷诺阿×毕沙罗×素描精选.html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