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万水千山总是情  方军书画作品全国巡回展纪实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万水千山总是情  方军书画作品全国巡回展纪实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本书出售、求购地址：https://www.jiaokey.com/book/detail/14311970.html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关键词搜索：https://www.jiaokey.com/tag/万水千山总是情  方军书画作品全国巡回展纪实.html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