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14  特别策划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14  特别策划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本书出售、求购地址：https://www.jiaokey.com/book/detail/14311961.html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14  特别策划.html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