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故宫藏画  4世纪-14世纪</w:t>
      </w:r>
    </w:p>
    <w:p>
      <w:r>
        <w:rPr>
          <w:rFonts w:ascii="宋体" w:hAnsi="宋体" w:eastAsia="宋体"/>
          <w:sz w:val="24"/>
        </w:rPr>
        <w:t>迪克森·霍尔（DicksonHall）著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故宫藏画  4世纪-14世纪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迪克森·霍尔（DicksonHall）著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本书出售、求购地址：https://www.jiaokey.com/book/detail/14311960.html</w:t>
      </w:r>
    </w:p>
    <w:p>
      <w:r>
        <w:t>更多相关图书推荐：https://www.jiaokey.com</w:t>
      </w:r>
    </w:p>
    <w:p>
      <w:r>
        <w:t>迪克森·霍尔（DicksonHall）著 其他作品：https://www.jiaokey.com/tag/迪克森·霍尔（DicksonHall）著.html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关键词搜索：https://www.jiaokey.com/tag/故宫藏画  4世纪-14世纪.html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