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少女×花之绘  梦想家的填色书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少女×花之绘  梦想家的填色书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本书出售、求购地址：https://www.jiaokey.com/book/detail/14311956.html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关键词搜索：https://www.jiaokey.com/tag/少女×花之绘  梦想家的填色书.html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