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中国社会与文化  俄文版</w:t>
      </w:r>
    </w:p>
    <w:p>
      <w:r>
        <w:rPr>
          <w:rFonts w:ascii="宋体" w:hAnsi="宋体" w:eastAsia="宋体"/>
          <w:sz w:val="24"/>
        </w:rPr>
        <w:t>陈岩，孙寰主编；霍花，王盈，佀宏钢副主编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中国社会与文化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陈岩，孙寰主编；霍花，王盈，佀宏钢副主编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本书出售、求购地址：https://www.jiaokey.com/book/detail/14311953.html</w:t>
      </w:r>
    </w:p>
    <w:p>
      <w:r>
        <w:t>更多相关图书推荐：https://www.jiaokey.com</w:t>
      </w:r>
    </w:p>
    <w:p>
      <w:r>
        <w:t>陈岩，孙寰主编；霍花，王盈，佀宏钢副主编 其他作品：https://www.jiaokey.com/tag/陈岩，孙寰主编；霍花，王盈，佀宏钢副主编.html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关键词搜索：https://www.jiaokey.com/tag/中国社会与文化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