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超级动漫大图典10000例  升级超值版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超级动漫大图典10000例  升级超值版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本书出售、求购地址：https://www.jiaokey.com/book/detail/14311952.html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关键词搜索：https://www.jiaokey.com/tag/超级动漫大图典10000例  升级超值版.html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