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速写教程  人物篇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速写教程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本书出售、求购地址：https://www.jiaokey.com/book/detail/14311947.html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关键词搜索：https://www.jiaokey.com/tag/速写教程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