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漫画技法学习1分钟秘笈  综合篇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漫画技法学习1分钟秘笈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本书出售、求购地址：https://www.jiaokey.com/book/detail/14311938.html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关键词搜索：https://www.jiaokey.com/tag/漫画技法学习1分钟秘笈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